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24F80">
      <w:pPr>
        <w:pStyle w:val="31"/>
        <w:rPr>
          <w:rFonts w:hint="default" w:ascii="Arial Black" w:hAnsi="Arial Black" w:eastAsia="华文楷体" w:cs="Arial Black"/>
          <w:sz w:val="32"/>
          <w:szCs w:val="32"/>
        </w:rPr>
      </w:pPr>
      <w:r>
        <w:rPr>
          <w:rFonts w:hint="default" w:ascii="Arial Black" w:hAnsi="Arial Black" w:eastAsia="华文楷体" w:cs="Arial Black"/>
          <w:sz w:val="32"/>
          <w:szCs w:val="32"/>
        </w:rPr>
        <w:t xml:space="preserve">IPNF 2025 “TOP 20 </w:t>
      </w:r>
    </w:p>
    <w:p w14:paraId="25129C18">
      <w:pPr>
        <w:rPr>
          <w:rFonts w:hint="default" w:ascii="Arial Black" w:hAnsi="Arial Black" w:eastAsia="华文楷体" w:cs="Arial Black"/>
        </w:rPr>
      </w:pPr>
      <w:r>
        <w:rPr>
          <w:rFonts w:hint="default" w:ascii="Arial Black" w:hAnsi="Arial Black" w:eastAsia="华文楷体" w:cs="Arial Black"/>
        </w:rPr>
        <w:t>“TOP 20 Natural Nutrition Ingredient Enterprises” Application Form</w:t>
      </w:r>
      <w:r>
        <w:rPr>
          <w:rFonts w:hint="default" w:ascii="Arial Black" w:hAnsi="Arial Black" w:eastAsia="华文楷体" w:cs="Arial Black"/>
        </w:rPr>
        <w:br w:type="textWrapping"/>
      </w:r>
      <w:r>
        <w:rPr>
          <w:rFonts w:hint="default" w:ascii="Arial Black" w:hAnsi="Arial Black" w:eastAsia="华文楷体" w:cs="Arial Black"/>
        </w:rPr>
        <w:t>·IPNF 2025</w:t>
      </w:r>
    </w:p>
    <w:p w14:paraId="676EF16B">
      <w:pPr>
        <w:pStyle w:val="3"/>
        <w:rPr>
          <w:rFonts w:hint="default" w:ascii="Arial Black" w:hAnsi="Arial Black" w:eastAsia="华文楷体" w:cs="Arial Black"/>
        </w:rPr>
      </w:pPr>
      <w:r>
        <w:rPr>
          <w:rFonts w:hint="eastAsia" w:ascii="Arial Black" w:hAnsi="Arial Black" w:eastAsia="华文楷体" w:cs="Arial Black"/>
          <w:lang w:val="en-US" w:eastAsia="zh-CN"/>
        </w:rPr>
        <w:t>1</w:t>
      </w:r>
      <w:r>
        <w:rPr>
          <w:rFonts w:hint="default" w:ascii="Arial Black" w:hAnsi="Arial Black" w:eastAsia="华文楷体" w:cs="Arial Black"/>
        </w:rPr>
        <w:t>、企业信息 Company Information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0"/>
        <w:gridCol w:w="4320"/>
      </w:tblGrid>
      <w:tr w14:paraId="2C1144A6">
        <w:tc>
          <w:tcPr>
            <w:tcW w:w="4320" w:type="dxa"/>
          </w:tcPr>
          <w:p w14:paraId="4F2239AB">
            <w:pPr>
              <w:spacing w:after="0" w:line="240" w:lineRule="auto"/>
              <w:rPr>
                <w:rFonts w:hint="default" w:ascii="Arial Black" w:hAnsi="Arial Black" w:eastAsia="华文楷体" w:cs="Arial Black"/>
              </w:rPr>
            </w:pPr>
            <w:r>
              <w:rPr>
                <w:rFonts w:hint="default" w:ascii="Arial Black" w:hAnsi="Arial Black" w:eastAsia="华文楷体" w:cs="Arial Black"/>
              </w:rPr>
              <w:t>Company Name (EN)</w:t>
            </w:r>
          </w:p>
        </w:tc>
        <w:tc>
          <w:tcPr>
            <w:tcW w:w="4320" w:type="dxa"/>
          </w:tcPr>
          <w:p w14:paraId="08F4FA0F">
            <w:pPr>
              <w:spacing w:after="0" w:line="240" w:lineRule="auto"/>
              <w:rPr>
                <w:rFonts w:hint="default" w:ascii="Arial Black" w:hAnsi="Arial Black" w:eastAsia="华文楷体" w:cs="Arial Black"/>
              </w:rPr>
            </w:pPr>
          </w:p>
        </w:tc>
      </w:tr>
      <w:tr w14:paraId="3CCF690A">
        <w:tc>
          <w:tcPr>
            <w:tcW w:w="4320" w:type="dxa"/>
          </w:tcPr>
          <w:p w14:paraId="3EA03B9B">
            <w:pPr>
              <w:spacing w:after="0" w:line="240" w:lineRule="auto"/>
              <w:rPr>
                <w:rFonts w:hint="default" w:ascii="Arial Black" w:hAnsi="Arial Black" w:eastAsia="华文楷体" w:cs="Arial Black"/>
              </w:rPr>
            </w:pPr>
            <w:r>
              <w:rPr>
                <w:rFonts w:hint="default" w:ascii="Arial Black" w:hAnsi="Arial Black" w:eastAsia="华文楷体" w:cs="Arial Black"/>
              </w:rPr>
              <w:t xml:space="preserve"> Registered Address</w:t>
            </w:r>
          </w:p>
        </w:tc>
        <w:tc>
          <w:tcPr>
            <w:tcW w:w="4320" w:type="dxa"/>
          </w:tcPr>
          <w:p w14:paraId="1689B875">
            <w:pPr>
              <w:spacing w:after="0" w:line="240" w:lineRule="auto"/>
              <w:rPr>
                <w:rFonts w:hint="default" w:ascii="Arial Black" w:hAnsi="Arial Black" w:eastAsia="华文楷体" w:cs="Arial Black"/>
              </w:rPr>
            </w:pPr>
          </w:p>
        </w:tc>
      </w:tr>
      <w:tr w14:paraId="5E6B1920">
        <w:tc>
          <w:tcPr>
            <w:tcW w:w="4320" w:type="dxa"/>
          </w:tcPr>
          <w:p w14:paraId="0D44F06B">
            <w:pPr>
              <w:spacing w:after="0" w:line="240" w:lineRule="auto"/>
              <w:rPr>
                <w:rFonts w:hint="default" w:ascii="Arial Black" w:hAnsi="Arial Black" w:eastAsia="华文楷体" w:cs="Arial Black"/>
              </w:rPr>
            </w:pPr>
            <w:r>
              <w:rPr>
                <w:rFonts w:hint="default" w:ascii="Arial Black" w:hAnsi="Arial Black" w:eastAsia="华文楷体" w:cs="Arial Black"/>
              </w:rPr>
              <w:t xml:space="preserve"> Contact Name</w:t>
            </w:r>
          </w:p>
        </w:tc>
        <w:tc>
          <w:tcPr>
            <w:tcW w:w="4320" w:type="dxa"/>
          </w:tcPr>
          <w:p w14:paraId="20EB538C">
            <w:pPr>
              <w:spacing w:after="0" w:line="240" w:lineRule="auto"/>
              <w:rPr>
                <w:rFonts w:hint="default" w:ascii="Arial Black" w:hAnsi="Arial Black" w:eastAsia="华文楷体" w:cs="Arial Black"/>
              </w:rPr>
            </w:pPr>
          </w:p>
        </w:tc>
      </w:tr>
      <w:tr w14:paraId="545C8C6B">
        <w:tc>
          <w:tcPr>
            <w:tcW w:w="4320" w:type="dxa"/>
          </w:tcPr>
          <w:p w14:paraId="4495C19A">
            <w:pPr>
              <w:spacing w:after="0" w:line="240" w:lineRule="auto"/>
              <w:rPr>
                <w:rFonts w:hint="default" w:ascii="Arial Black" w:hAnsi="Arial Black" w:eastAsia="华文楷体" w:cs="Arial Black"/>
              </w:rPr>
            </w:pPr>
            <w:r>
              <w:rPr>
                <w:rFonts w:hint="default" w:ascii="Arial Black" w:hAnsi="Arial Black" w:eastAsia="华文楷体" w:cs="Arial Black"/>
              </w:rPr>
              <w:t>Phone</w:t>
            </w:r>
          </w:p>
        </w:tc>
        <w:tc>
          <w:tcPr>
            <w:tcW w:w="4320" w:type="dxa"/>
          </w:tcPr>
          <w:p w14:paraId="630A1B5A">
            <w:pPr>
              <w:spacing w:after="0" w:line="240" w:lineRule="auto"/>
              <w:rPr>
                <w:rFonts w:hint="default" w:ascii="Arial Black" w:hAnsi="Arial Black" w:eastAsia="华文楷体" w:cs="Arial Black"/>
              </w:rPr>
            </w:pPr>
          </w:p>
        </w:tc>
      </w:tr>
      <w:tr w14:paraId="22E9E46B">
        <w:tc>
          <w:tcPr>
            <w:tcW w:w="4320" w:type="dxa"/>
          </w:tcPr>
          <w:p w14:paraId="549A3AC2">
            <w:pPr>
              <w:spacing w:after="0" w:line="240" w:lineRule="auto"/>
              <w:rPr>
                <w:rFonts w:hint="default" w:ascii="Arial Black" w:hAnsi="Arial Black" w:eastAsia="华文楷体" w:cs="Arial Black"/>
              </w:rPr>
            </w:pPr>
            <w:r>
              <w:rPr>
                <w:rFonts w:hint="default" w:ascii="Arial Black" w:hAnsi="Arial Black" w:eastAsia="华文楷体" w:cs="Arial Black"/>
              </w:rPr>
              <w:t>Email</w:t>
            </w:r>
          </w:p>
        </w:tc>
        <w:tc>
          <w:tcPr>
            <w:tcW w:w="4320" w:type="dxa"/>
          </w:tcPr>
          <w:p w14:paraId="3580A969">
            <w:pPr>
              <w:spacing w:after="0" w:line="240" w:lineRule="auto"/>
              <w:rPr>
                <w:rFonts w:hint="default" w:ascii="Arial Black" w:hAnsi="Arial Black" w:eastAsia="华文楷体" w:cs="Arial Black"/>
              </w:rPr>
            </w:pPr>
          </w:p>
        </w:tc>
      </w:tr>
    </w:tbl>
    <w:p w14:paraId="1BACB76E">
      <w:pPr>
        <w:rPr>
          <w:rFonts w:hint="default" w:ascii="Arial Black" w:hAnsi="Arial Black" w:eastAsia="华文楷体" w:cs="Arial Black"/>
        </w:rPr>
      </w:pPr>
    </w:p>
    <w:p w14:paraId="2383AF2F">
      <w:pPr>
        <w:rPr>
          <w:rFonts w:hint="default" w:ascii="Arial Black" w:hAnsi="Arial Black" w:eastAsia="华文楷体" w:cs="Arial Black"/>
        </w:rPr>
      </w:pPr>
      <w:r>
        <w:rPr>
          <w:rFonts w:hint="default" w:ascii="Arial Black" w:hAnsi="Arial Black" w:eastAsia="华文楷体" w:cs="Arial Black"/>
        </w:rPr>
        <w:t xml:space="preserve"> Website: ________________________________________</w:t>
      </w:r>
    </w:p>
    <w:p w14:paraId="5021CAB6">
      <w:pPr>
        <w:pStyle w:val="3"/>
        <w:rPr>
          <w:rFonts w:hint="default" w:ascii="Arial Black" w:hAnsi="Arial Black" w:eastAsia="华文楷体" w:cs="Arial Black"/>
        </w:rPr>
      </w:pPr>
      <w:r>
        <w:rPr>
          <w:rFonts w:hint="eastAsia" w:ascii="Arial Black" w:hAnsi="Arial Black" w:eastAsia="华文楷体" w:cs="Arial Black"/>
          <w:lang w:val="en-US" w:eastAsia="zh-CN"/>
        </w:rPr>
        <w:t>2</w:t>
      </w:r>
      <w:r>
        <w:rPr>
          <w:rFonts w:hint="default" w:ascii="Arial Black" w:hAnsi="Arial Black" w:eastAsia="华文楷体" w:cs="Arial Black"/>
        </w:rPr>
        <w:t>、 Main Products and Strengths</w:t>
      </w:r>
    </w:p>
    <w:p w14:paraId="5115A57A">
      <w:pPr>
        <w:rPr>
          <w:rFonts w:hint="default" w:ascii="Arial Regular" w:hAnsi="Arial Regular" w:eastAsia="华文楷体" w:cs="Arial Regular"/>
          <w:b w:val="0"/>
          <w:bCs w:val="0"/>
          <w:sz w:val="20"/>
          <w:szCs w:val="20"/>
        </w:rPr>
      </w:pPr>
      <w:r>
        <w:rPr>
          <w:rFonts w:hint="default" w:ascii="Arial Regular" w:hAnsi="Arial Regular" w:eastAsia="华文楷体" w:cs="Arial Regular"/>
          <w:b w:val="0"/>
          <w:bCs w:val="0"/>
          <w:sz w:val="20"/>
          <w:szCs w:val="20"/>
        </w:rPr>
        <w:t>Please briefly introduce your company's representative products, core technologies, innovation capabilities and market performance in the field of natural nutritional ingredients (300-500 words):：</w:t>
      </w:r>
    </w:p>
    <w:p w14:paraId="066BAFAA">
      <w:pPr>
        <w:pStyle w:val="3"/>
        <w:rPr>
          <w:rFonts w:hint="default" w:ascii="Arial Black" w:hAnsi="Arial Black" w:eastAsia="华文楷体" w:cs="Arial Black"/>
        </w:rPr>
      </w:pPr>
      <w:r>
        <w:rPr>
          <w:rFonts w:hint="eastAsia" w:ascii="Arial Black" w:hAnsi="Arial Black" w:eastAsia="华文楷体" w:cs="Arial Black"/>
          <w:lang w:val="en-US" w:eastAsia="zh-CN"/>
        </w:rPr>
        <w:t>3</w:t>
      </w:r>
      <w:r>
        <w:rPr>
          <w:rFonts w:hint="default" w:ascii="Arial Black" w:hAnsi="Arial Black" w:eastAsia="华文楷体" w:cs="Arial Black"/>
        </w:rPr>
        <w:t>、Supporting Materials</w:t>
      </w:r>
    </w:p>
    <w:p w14:paraId="4E4C0641">
      <w:pPr>
        <w:rPr>
          <w:rFonts w:hint="default" w:ascii="Arial Regular" w:hAnsi="Arial Regular" w:eastAsia="华文楷体" w:cs="Arial Regular"/>
        </w:rPr>
      </w:pPr>
      <w:r>
        <w:rPr>
          <w:rFonts w:hint="default" w:ascii="Arial Regular" w:hAnsi="Arial Regular" w:eastAsia="华文楷体" w:cs="Arial Regular"/>
        </w:rPr>
        <w:t>Please provide the following documents in electronic format when submitting this application form:</w:t>
      </w:r>
    </w:p>
    <w:p w14:paraId="46D6D049">
      <w:pPr>
        <w:rPr>
          <w:rFonts w:hint="default" w:ascii="Arial Regular" w:hAnsi="Arial Regular" w:eastAsia="华文楷体" w:cs="Arial Regular"/>
        </w:rPr>
      </w:pPr>
      <w:r>
        <w:rPr>
          <w:rFonts w:hint="default" w:ascii="Arial Regular" w:hAnsi="Arial Regular" w:eastAsia="华文楷体" w:cs="Arial Regular"/>
        </w:rPr>
        <w:t>- Enterprise qualification certificate (business license, relevant certification)</w:t>
      </w:r>
    </w:p>
    <w:p w14:paraId="577F923B">
      <w:pPr>
        <w:rPr>
          <w:rFonts w:hint="default" w:ascii="Arial Regular" w:hAnsi="Arial Regular" w:eastAsia="华文楷体" w:cs="Arial Regular"/>
        </w:rPr>
      </w:pPr>
      <w:r>
        <w:rPr>
          <w:rFonts w:hint="default" w:ascii="Arial Regular" w:hAnsi="Arial Regular" w:eastAsia="华文楷体" w:cs="Arial Regular"/>
        </w:rPr>
        <w:t>- Introduction or PPT of representative products in the past two years</w:t>
      </w:r>
    </w:p>
    <w:p w14:paraId="165D0205">
      <w:pPr>
        <w:rPr>
          <w:rFonts w:hint="default" w:ascii="Arial Regular" w:hAnsi="Arial Regular" w:eastAsia="华文楷体" w:cs="Arial Regular"/>
        </w:rPr>
      </w:pPr>
      <w:r>
        <w:rPr>
          <w:rFonts w:hint="default" w:ascii="Arial Regular" w:hAnsi="Arial Regular" w:eastAsia="华文楷体" w:cs="Arial Regular"/>
        </w:rPr>
        <w:t>- Product test report/scientific research cooperation certificate (if any)</w:t>
      </w:r>
    </w:p>
    <w:p w14:paraId="6C9A0C1E">
      <w:pPr>
        <w:rPr>
          <w:rFonts w:hint="default" w:ascii="Arial Regular" w:hAnsi="Arial Regular" w:eastAsia="华文楷体" w:cs="Arial Regular"/>
        </w:rPr>
      </w:pPr>
      <w:r>
        <w:rPr>
          <w:rFonts w:hint="default" w:ascii="Arial Regular" w:hAnsi="Arial Regular" w:eastAsia="华文楷体" w:cs="Arial Regular"/>
        </w:rPr>
        <w:t>- Copies of honor/award certificates (if any)</w:t>
      </w:r>
    </w:p>
    <w:p w14:paraId="6915E181">
      <w:pPr>
        <w:pStyle w:val="3"/>
        <w:rPr>
          <w:rFonts w:hint="default" w:ascii="Arial Black" w:hAnsi="Arial Black" w:eastAsia="华文楷体" w:cs="Arial Black"/>
        </w:rPr>
      </w:pPr>
      <w:r>
        <w:rPr>
          <w:rFonts w:hint="eastAsia" w:ascii="Arial Black" w:hAnsi="Arial Black" w:eastAsia="华文楷体" w:cs="Arial Black"/>
          <w:lang w:val="en-US" w:eastAsia="zh-CN"/>
        </w:rPr>
        <w:t>4</w:t>
      </w:r>
      <w:r>
        <w:rPr>
          <w:rFonts w:hint="default" w:ascii="Arial Black" w:hAnsi="Arial Black" w:eastAsia="华文楷体" w:cs="Arial Black"/>
        </w:rPr>
        <w:t>、 Declaration</w:t>
      </w:r>
    </w:p>
    <w:p w14:paraId="141E07D2">
      <w:pPr>
        <w:rPr>
          <w:rFonts w:hint="default" w:ascii="Arial Black" w:hAnsi="Arial Black" w:eastAsia="华文楷体" w:cs="Arial Black"/>
        </w:rPr>
      </w:pPr>
      <w:r>
        <w:rPr>
          <w:rFonts w:hint="default" w:ascii="Arial Regular" w:hAnsi="Arial Regular" w:eastAsia="华文楷体" w:cs="Arial Regular"/>
        </w:rPr>
        <w:t>The company promises that the submitted materials are authentic and valid, in line with the selection purpose of "TOP 20 Natural Nutrition Ingredients Manufacturers", and agrees that the organizer may use the submitted materials for internal review and appropriate publicity during the selection process.</w:t>
      </w:r>
      <w:r>
        <w:rPr>
          <w:rFonts w:hint="default" w:ascii="Arial Black" w:hAnsi="Arial Black" w:eastAsia="华文楷体" w:cs="Arial Black"/>
        </w:rPr>
        <w:br w:type="textWrapping"/>
      </w:r>
      <w:r>
        <w:rPr>
          <w:rFonts w:hint="default" w:ascii="Arial Black" w:hAnsi="Arial Black" w:eastAsia="华文楷体" w:cs="Arial Black"/>
        </w:rPr>
        <w:t>☐ I have read and accepted the above statement.</w:t>
      </w:r>
      <w:r>
        <w:rPr>
          <w:rFonts w:hint="default" w:ascii="Arial Black" w:hAnsi="Arial Black" w:eastAsia="华文楷体" w:cs="Arial Black"/>
        </w:rPr>
        <w:br w:type="textWrapping"/>
      </w:r>
      <w:r>
        <w:rPr>
          <w:rFonts w:hint="default" w:ascii="Arial Black" w:hAnsi="Arial Black" w:eastAsia="华文楷体" w:cs="Arial Black"/>
        </w:rPr>
        <w:br w:type="textWrapping"/>
      </w:r>
      <w:r>
        <w:rPr>
          <w:rFonts w:hint="default" w:ascii="Arial Black" w:hAnsi="Arial Black" w:eastAsia="华文楷体" w:cs="Arial Black"/>
        </w:rPr>
        <w:t>Signature/Seal: ____________________ Date: _____year _____month _____day</w:t>
      </w:r>
    </w:p>
    <w:p w14:paraId="2BD407AE">
      <w:pPr>
        <w:pStyle w:val="3"/>
        <w:rPr>
          <w:rFonts w:hint="default" w:ascii="Arial Black" w:hAnsi="Arial Black" w:eastAsia="华文楷体" w:cs="Arial Black"/>
        </w:rPr>
      </w:pPr>
      <w:r>
        <w:rPr>
          <w:rFonts w:hint="eastAsia" w:ascii="Arial Black" w:hAnsi="Arial Black" w:eastAsia="华文楷体" w:cs="Arial Black"/>
          <w:lang w:val="en-US" w:eastAsia="zh-CN"/>
        </w:rPr>
        <w:t>5</w:t>
      </w:r>
      <w:r>
        <w:rPr>
          <w:rFonts w:hint="default" w:ascii="Arial Black" w:hAnsi="Arial Black" w:eastAsia="华文楷体" w:cs="Arial Black"/>
        </w:rPr>
        <w:t>、 Submission</w:t>
      </w:r>
    </w:p>
    <w:p w14:paraId="55D2FBD3">
      <w:pPr>
        <w:rPr>
          <w:rFonts w:hint="default" w:ascii="Arial Black" w:hAnsi="Arial Black" w:eastAsia="华文楷体" w:cs="Arial Black"/>
        </w:rPr>
      </w:pPr>
      <w:r>
        <w:rPr>
          <w:rFonts w:hint="default" w:ascii="Arial Black" w:hAnsi="Arial Black" w:eastAsia="华文楷体" w:cs="Arial Black"/>
        </w:rPr>
        <w:t>Please send the application form and related materials to the organizing committee email:</w:t>
      </w:r>
      <w:bookmarkStart w:id="0" w:name="_GoBack"/>
      <w:bookmarkEnd w:id="0"/>
    </w:p>
    <w:p w14:paraId="493767A5">
      <w:pPr>
        <w:rPr>
          <w:rFonts w:hint="default" w:ascii="Arial Black" w:hAnsi="Arial Black" w:eastAsia="华文楷体" w:cs="Arial Black"/>
        </w:rPr>
      </w:pPr>
      <w:r>
        <w:rPr>
          <w:rFonts w:hint="default" w:ascii="Arial Black" w:hAnsi="Arial Black" w:eastAsia="华文楷体" w:cs="Arial Black"/>
        </w:rPr>
        <w:t>📧Email: info@wpe-whpe.com</w:t>
      </w:r>
    </w:p>
    <w:p w14:paraId="7169DC2E">
      <w:pPr>
        <w:rPr>
          <w:rFonts w:hint="default" w:ascii="Arial Black" w:hAnsi="Arial Black" w:eastAsia="华文楷体" w:cs="Arial Black"/>
        </w:rPr>
      </w:pPr>
      <w:r>
        <w:rPr>
          <w:rFonts w:hint="default" w:ascii="Arial Black" w:hAnsi="Arial Black" w:eastAsia="华文楷体" w:cs="Arial Black"/>
        </w:rPr>
        <w:t xml:space="preserve">📞Tel: </w:t>
      </w:r>
      <w:r>
        <w:rPr>
          <w:rFonts w:hint="eastAsia" w:ascii="Arial Black" w:hAnsi="Arial Black" w:eastAsia="华文楷体" w:cs="Arial Black"/>
          <w:lang w:val="en-US" w:eastAsia="zh-CN"/>
        </w:rPr>
        <w:t>0086</w:t>
      </w:r>
      <w:r>
        <w:rPr>
          <w:rFonts w:hint="default" w:ascii="Arial Black" w:hAnsi="Arial Black" w:eastAsia="华文楷体" w:cs="Arial Black"/>
        </w:rPr>
        <w:t>10-89353009</w:t>
      </w:r>
    </w:p>
    <w:p w14:paraId="56083DBE">
      <w:pPr>
        <w:rPr>
          <w:rFonts w:hint="default" w:ascii="Arial Black" w:hAnsi="Arial Black" w:eastAsia="华文楷体" w:cs="Arial Black"/>
        </w:rPr>
      </w:pPr>
      <w:r>
        <w:rPr>
          <w:rFonts w:hint="default" w:ascii="Arial Black" w:hAnsi="Arial Black" w:eastAsia="华文楷体" w:cs="Arial Black"/>
        </w:rPr>
        <w:t>Official website submission: www.wpe-whpe.com</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auto"/>
    <w:pitch w:val="default"/>
    <w:sig w:usb0="00000000" w:usb1="00000000" w:usb2="00000000" w:usb3="00000000" w:csb0="0000019F" w:csb1="00000000"/>
  </w:font>
  <w:font w:name="ＭＳ 明朝">
    <w:altName w:val="Hiragino Sans"/>
    <w:panose1 w:val="00000000000000000000"/>
    <w:charset w:val="80"/>
    <w:family w:val="roman"/>
    <w:pitch w:val="default"/>
    <w:sig w:usb0="00000000" w:usb1="00000000" w:usb2="00000010" w:usb3="00000000" w:csb0="00020000" w:csb1="00000000"/>
  </w:font>
  <w:font w:name="ＭＳ 明朝">
    <w:altName w:val="Hiragino Sans"/>
    <w:panose1 w:val="00000000000000000000"/>
    <w:charset w:val="86"/>
    <w:family w:val="auto"/>
    <w:pitch w:val="default"/>
    <w:sig w:usb0="00000000" w:usb1="00000000" w:usb2="00000000" w:usb3="00000000" w:csb0="00000000" w:csb1="00000000"/>
  </w:font>
  <w:font w:name="ＭＳ ゴシック">
    <w:altName w:val="Hiragino Sans"/>
    <w:panose1 w:val="00000000000000000000"/>
    <w:charset w:val="80"/>
    <w:family w:val="modern"/>
    <w:pitch w:val="default"/>
    <w:sig w:usb0="00000000" w:usb1="00000000" w:usb2="00000010" w:usb3="00000000" w:csb0="00020000" w:csb1="00000000"/>
  </w:font>
  <w:font w:name="Courier">
    <w:altName w:val="苹方-简"/>
    <w:panose1 w:val="02000500000000000000"/>
    <w:charset w:val="00"/>
    <w:family w:val="auto"/>
    <w:pitch w:val="default"/>
    <w:sig w:usb0="00000000" w:usb1="00000000" w:usb2="00000000" w:usb3="00000000" w:csb0="00000001" w:csb1="00000000"/>
  </w:font>
  <w:font w:name="Arial Black">
    <w:panose1 w:val="020B0A04020102020204"/>
    <w:charset w:val="00"/>
    <w:family w:val="auto"/>
    <w:pitch w:val="default"/>
    <w:sig w:usb0="00000287" w:usb1="00000000" w:usb2="00000000" w:usb3="00000000" w:csb0="2000009F" w:csb1="DFD70000"/>
  </w:font>
  <w:font w:name="华文楷体">
    <w:panose1 w:val="02010600040101010101"/>
    <w:charset w:val="86"/>
    <w:family w:val="auto"/>
    <w:pitch w:val="default"/>
    <w:sig w:usb0="80000287" w:usb1="280F3C52" w:usb2="00000016" w:usb3="00000000" w:csb0="0004001F" w:csb1="00000000"/>
  </w:font>
  <w:font w:name="ＭＳ 明朝">
    <w:altName w:val="Hiragino Sans"/>
    <w:panose1 w:val="00000000000000000000"/>
    <w:charset w:val="00"/>
    <w:family w:val="auto"/>
    <w:pitch w:val="default"/>
    <w:sig w:usb0="00000000" w:usb1="00000000" w:usb2="00000000" w:usb3="00000000" w:csb0="00000000" w:csb1="00000000"/>
  </w:font>
  <w:font w:name="Hiragino Sans">
    <w:panose1 w:val="020B0300000000000000"/>
    <w:charset w:val="80"/>
    <w:family w:val="auto"/>
    <w:pitch w:val="default"/>
    <w:sig w:usb0="E00002FF" w:usb1="7AE7FFFF" w:usb2="00000012" w:usb3="00000000" w:csb0="0002000D" w:csb1="00000000"/>
  </w:font>
  <w:font w:name="苹方-简">
    <w:panose1 w:val="020B0400000000000000"/>
    <w:charset w:val="86"/>
    <w:family w:val="auto"/>
    <w:pitch w:val="default"/>
    <w:sig w:usb0="A00002FF" w:usb1="7ACFFDFB" w:usb2="00000017" w:usb3="00000000" w:csb0="00040001" w:csb1="00000000"/>
  </w:font>
  <w:font w:name="Arial Unicode MS">
    <w:panose1 w:val="020B0604020202020204"/>
    <w:charset w:val="86"/>
    <w:family w:val="auto"/>
    <w:pitch w:val="default"/>
    <w:sig w:usb0="FFFFFFFF" w:usb1="E9FFFFFF" w:usb2="0000003F" w:usb3="00000000" w:csb0="603F01FF" w:csb1="FFFF0000"/>
  </w:font>
  <w:font w:name="ＭＳ ゴシック">
    <w:altName w:val="苹方-简"/>
    <w:panose1 w:val="00000000000000000000"/>
    <w:charset w:val="00"/>
    <w:family w:val="auto"/>
    <w:pitch w:val="default"/>
    <w:sig w:usb0="00000000" w:usb1="00000000" w:usb2="00000000" w:usb3="00000000" w:csb0="00000000"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BiaoZhunCuHei">
    <w:panose1 w:val="02000503000000000000"/>
    <w:charset w:val="86"/>
    <w:family w:val="auto"/>
    <w:pitch w:val="default"/>
    <w:sig w:usb0="8000002F" w:usb1="084164FA" w:usb2="00000012" w:usb3="00000000" w:csb0="00040001" w:csb1="00000000"/>
  </w:font>
  <w:font w:name="娃娃体-繁">
    <w:panose1 w:val="040B0500000000000000"/>
    <w:charset w:val="88"/>
    <w:family w:val="auto"/>
    <w:pitch w:val="default"/>
    <w:sig w:usb0="A00000FF" w:usb1="5889787B" w:usb2="00000016" w:usb3="00000000" w:csb0="00100003" w:csb1="00000000"/>
  </w:font>
  <w:font w:name="Arial Regular">
    <w:panose1 w:val="020B0604020202090204"/>
    <w:charset w:val="00"/>
    <w:family w:val="auto"/>
    <w:pitch w:val="default"/>
    <w:sig w:usb0="E0000AFF" w:usb1="00007843" w:usb2="00000001" w:usb3="00000000" w:csb0="400001BF" w:csb1="DFF70000"/>
  </w:font>
  <w:font w:name="Apple Symbols">
    <w:panose1 w:val="02000000000000000000"/>
    <w:charset w:val="00"/>
    <w:family w:val="auto"/>
    <w:pitch w:val="default"/>
    <w:sig w:usb0="800000A3" w:usb1="08007BEB" w:usb2="01840034" w:usb3="0000A268" w:csb0="200001FB" w:csb1="DD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7A3388D3"/>
    <w:rsid w:val="7FDB0D71"/>
    <w:rsid w:val="DE97DD7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Body Text 3"/>
    <w:basedOn w:val="1"/>
    <w:link w:val="146"/>
    <w:unhideWhenUsed/>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4"/>
    <w:unhideWhenUsed/>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45"/>
    <w:unhideWhenUsed/>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List Continue 3"/>
    <w:basedOn w:val="1"/>
    <w:unhideWhenUsed/>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uiPriority w:val="99"/>
  </w:style>
  <w:style w:type="character" w:customStyle="1" w:styleId="145">
    <w:name w:val="Body Text 2 Char"/>
    <w:basedOn w:val="132"/>
    <w:link w:val="28"/>
    <w:uiPriority w:val="99"/>
  </w:style>
  <w:style w:type="character" w:customStyle="1" w:styleId="146">
    <w:name w:val="Body Text 3 Char"/>
    <w:basedOn w:val="132"/>
    <w:link w:val="17"/>
    <w:uiPriority w:val="99"/>
    <w:rPr>
      <w:sz w:val="16"/>
      <w:szCs w:val="16"/>
    </w:rPr>
  </w:style>
  <w:style w:type="character" w:customStyle="1" w:styleId="147">
    <w:name w:val="Macro Text Char"/>
    <w:basedOn w:val="132"/>
    <w:link w:val="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uiPriority w:val="29"/>
    <w:rPr>
      <w:i/>
      <w:iCs/>
      <w:color w:val="000000" w:themeColor="text1"/>
      <w14:textFill>
        <w14:solidFill>
          <w14:schemeClr w14:val="tx1"/>
        </w14:solidFill>
      </w14:textFill>
    </w:rPr>
  </w:style>
  <w:style w:type="character" w:customStyle="1" w:styleId="150">
    <w:name w:val="Heading 4 Char"/>
    <w:basedOn w:val="132"/>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2013-12-24T15:15:00Z</dcterms:created>
  <dc:creator>python-docx</dc:creator>
  <dc:description>generated by python-docx</dc:description>
  <cp:lastModifiedBy>wxianli</cp:lastModifiedBy>
  <dcterms:modified xsi:type="dcterms:W3CDTF">2025-06-16T16:45:37Z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821354BB84FA2E6780D84F68C00CB963_43</vt:lpwstr>
  </property>
</Properties>
</file>